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Latihan Soal Vektor (Operasi &amp; Panjang) - 10 SMK Semester Ganjil</w:t>
      </w:r>
    </w:p>
    <w:p>
      <w:r>
        <w:t>Jenjang: SMK | Mapel: Matematika | Kelas: 10 SMK</w:t>
      </w:r>
    </w:p>
    <w:p>
      <w:r>
        <w:t>1. Vektor yang memiliki titik pangkal A(1, 2) dan titik ujung B(5, 5) dapat dituliskan dalam bentuk vektor kolom adalah...</w:t>
      </w:r>
    </w:p>
    <w:p>
      <w:r>
        <w:t>A. (4, 3)  B. (3, 4)  C. (6, 7)  D. (4, 7)</w:t>
      </w:r>
    </w:p>
    <w:p>
      <w:r>
        <w:t>2. Panjang (modulus) dari vektor a = 6i - 8j adalah...</w:t>
      </w:r>
    </w:p>
    <w:p>
      <w:r>
        <w:t>A. 10  B. 14  C. 28  D. 48</w:t>
      </w:r>
    </w:p>
    <w:p>
      <w:r>
        <w:t>3. Diketahui vektor u = (2, -1) dan v = (3, 4). Hasil dari operasi 3u + 2v adalah...</w:t>
      </w:r>
    </w:p>
    <w:p>
      <w:r>
        <w:t>A. (12, 5)  B. (12, 11)  C. (9, 5)  D. (0, 5)</w:t>
      </w:r>
    </w:p>
    <w:p>
      <w:r>
        <w:t>4. Invers dari vektor p = (-5, 12) adalah...</w:t>
      </w:r>
    </w:p>
    <w:p>
      <w:r>
        <w:t>A. (5, 12)  B. (-5, -12)  C. (5, -12)  D. (12, -5)</w:t>
      </w:r>
    </w:p>
    <w:p>
      <w:r>
        <w:t>5. Jika titik P(2, 3, -1) dan Q(7, -2, 9), maka panjang vektor PQ adalah...</w:t>
      </w:r>
    </w:p>
    <w:p>
      <w:r>
        <w:t>A. 5√3  B. 5√5  C. 5√6  D. 10√2</w:t>
      </w:r>
    </w:p>
    <w:p>
      <w:r>
        <w:t>6. Diketahui a = 2i + 3j - k dan b = i - 4j + 2k. Nilai dari a . b (perkalian skalar) adalah...</w:t>
      </w:r>
    </w:p>
    <w:p>
      <w:r>
        <w:t>A. -10  B. -12  C. -8  D. 6</w:t>
      </w:r>
    </w:p>
    <w:p>
      <w:r>
        <w:t>7. Vektor satuan dari vektor m = (-3, 4) adalah...</w:t>
      </w:r>
    </w:p>
    <w:p>
      <w:r>
        <w:t>A. (-3/5, 4/5)  B. (3/5, -4/5)  C. (-3/7, 4/7)  D. (-1, 1)</w:t>
      </w:r>
    </w:p>
    <w:p>
      <w:r>
        <w:t>8. Jika vektor u dan v saling tegak lurus, maka nilai u . v adalah...</w:t>
      </w:r>
    </w:p>
    <w:p>
      <w:r>
        <w:t>A. 1  B. 0  C. -1  D. |u|.|v|</w:t>
      </w:r>
    </w:p>
    <w:p>
      <w:r>
        <w:t>9. Diketahui u = (2, k) dan v = (3, 5). Jika u tegak lurus v, maka nilai k adalah...</w:t>
      </w:r>
    </w:p>
    <w:p>
      <w:r>
        <w:t>A. -1,2  B. -0,6  C. 0,6  D. 1,2</w:t>
      </w:r>
    </w:p>
    <w:p>
      <w:r>
        <w:t>10. Diketahui panjang vektor a = 3, panjang vektor b = 4, dan sudut antara keduanya 60 derajat. Hasil kali skalar a . b adalah...</w:t>
      </w:r>
    </w:p>
    <w:p>
      <w:r>
        <w:t>A. 3  B. 6  C. 12  D. 6√3</w:t>
      </w:r>
    </w:p>
    <w:p>
      <w:r>
        <w:t>11. Diketahui titik A(2, 4) dan B(5, 8). Vektor basis dari AB adalah...</w:t>
      </w:r>
    </w:p>
    <w:p>
      <w:r>
        <w:t>A. 3i + 4j  B. 3i - 4j  C. -3i + 4j  D. 4i + 3j</w:t>
      </w:r>
    </w:p>
    <w:p>
      <w:r>
        <w:t>12. Jika a = i - 2j + 2k, maka panjang vektor a adalah...</w:t>
      </w:r>
    </w:p>
    <w:p>
      <w:r>
        <w:t>A. 1  B. 2  C. 3  D. 4</w:t>
      </w:r>
    </w:p>
    <w:p>
      <w:r>
        <w:t>13. Hasil dari (i + 2j - k) - (3i - j + 2k) adalah...</w:t>
      </w:r>
    </w:p>
    <w:p>
      <w:r>
        <w:t>A. -2i + 3j - 3k  B. -2i + j + k  C. 2i - 3j + 3k  D. -2i + 3j + k</w:t>
      </w:r>
    </w:p>
    <w:p>
      <w:r>
        <w:t>14. Jika vektor u = (1, 2) dan v = (4, 3), maka proyeksi skalar ortogonal u pada v adalah...</w:t>
      </w:r>
    </w:p>
    <w:p>
      <w:r>
        <w:t>A. 1  B. 2  C. 3  D. 4</w:t>
      </w:r>
    </w:p>
    <w:p>
      <w:r>
        <w:t>15. Diketahui a = 3i + 4j dan b = 6i + 8j. Hubungan kedua vektor tersebut adalah...</w:t>
      </w:r>
    </w:p>
    <w:p>
      <w:r>
        <w:t>A. Tegak lurus  B. Sejajar  C. Berlawanan arah  D. Sama panjang</w:t>
      </w:r>
    </w:p>
    <w:p>
      <w:r>
        <w:t>16. Cosinus sudut antara vektor a = (1, 1) dan b = (1, 0) adalah...</w:t>
      </w:r>
    </w:p>
    <w:p>
      <w:r>
        <w:t>A. 0  B. 1/2  C. 1/2 √2  D. 1/2 √3</w:t>
      </w:r>
    </w:p>
    <w:p>
      <w:r>
        <w:t>17. Diketahui |u| = 5 dan |v| = 12. Jika u dan v membentuk sudut siku-siku, maka |u + v| adalah...</w:t>
      </w:r>
    </w:p>
    <w:p>
      <w:r>
        <w:t>A. 7  B. 13  C. 17  D. 25</w:t>
      </w:r>
    </w:p>
    <w:p>
      <w:r>
        <w:t>18. Jika titik A(1, 2), B(4, 6), dan C(x, y) segaris dengan AB = 3 BC, maka koordinat C adalah...</w:t>
      </w:r>
    </w:p>
    <w:p>
      <w:r>
        <w:t>A. (5, 7.3)  B. (5, 8)  C. (2, 1)  D. (7, 10)</w:t>
      </w:r>
    </w:p>
    <w:p>
      <w:r>
        <w:t>19. Vektor posisi dari titik P(2, -5) adalah...</w:t>
      </w:r>
    </w:p>
    <w:p>
      <w:r>
        <w:t>A. 2i - 5j  B. -2i + 5j  C. 5i - 2j  D. -5i + 2j</w:t>
      </w:r>
    </w:p>
    <w:p>
      <w:r>
        <w:t>20. Jika vektor a = (1, -2) dan b = (-3, 6), maka a - 2b adalah...</w:t>
      </w:r>
    </w:p>
    <w:p>
      <w:r>
        <w:t>A. (7, -14)  B. (-5, 10)  C. (7, 10)  D. (-5, -14)</w:t>
      </w:r>
    </w:p>
    <w:p>
      <w:r>
        <w:t>21. Modulus dari vektor V = -5i + 12k adalah...</w:t>
      </w:r>
    </w:p>
    <w:p>
      <w:r>
        <w:t>A. 7  B. 13  C. 17  D. 25</w:t>
      </w:r>
    </w:p>
    <w:p>
      <w:r>
        <w:t>22. Jika u = 2i + j dan v = i - 2j, maka (u + v) . (u - v) adalah...</w:t>
      </w:r>
    </w:p>
    <w:p>
      <w:r>
        <w:t>A. 0  B. 5  C. 10  D. -5</w:t>
      </w:r>
    </w:p>
    <w:p>
      <w:r>
        <w:t>23. Sebuah perahu menyeberangi sungai dengan kecepatan 3 m/s tegak lurus terhadap arus sungai yang kecepatannya 4 m/s. Resultan kecepatan perahu adalah...</w:t>
      </w:r>
    </w:p>
    <w:p>
      <w:r>
        <w:t>A. 1 m/s  B. 5 m/s  C. 7 m/s  D. 12 m/s</w:t>
      </w:r>
    </w:p>
    <w:p>
      <w:r>
        <w:t>24. Diketahui a = (x, 4) dan b = (2, -3). Jika a tegak lurus b, nilai x adalah...</w:t>
      </w:r>
    </w:p>
    <w:p>
      <w:r>
        <w:t>A. 4  B. 5  C. 6  D. 7</w:t>
      </w:r>
    </w:p>
    <w:p>
      <w:r>
        <w:t>25. Negatif dari vektor a = 3i - 2j + k adalah...</w:t>
      </w:r>
    </w:p>
    <w:p>
      <w:r>
        <w:t>A. 3i + 2j - k  B. -3i + 2j - k  C. -3i - 2j + k  D. -3i - 2j -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